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1.7.0.0 -->
  <w:body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jc w:val="center"/>
      </w:pPr>
      <w:r>
        <w:rPr>
          <w:b/>
          <w:bCs/>
          <w:sz w:val="36"/>
          <w:szCs w:val="36"/>
          <w:rtl w:val="0"/>
        </w:rPr>
        <w:t>Tópicos</w:t>
      </w:r>
      <w:r>
        <w:rPr>
          <w:b/>
          <w:bCs/>
          <w:sz w:val="36"/>
          <w:szCs w:val="36"/>
          <w:rtl w:val="0"/>
        </w:rPr>
        <w:t xml:space="preserve"> </w:t>
      </w:r>
      <w:r>
        <w:rPr>
          <w:b/>
          <w:bCs/>
          <w:sz w:val="36"/>
          <w:szCs w:val="36"/>
          <w:rtl w:val="0"/>
        </w:rPr>
        <w:t>Avançados</w:t>
      </w:r>
      <w:r>
        <w:rPr>
          <w:b/>
          <w:bCs/>
          <w:sz w:val="36"/>
          <w:szCs w:val="36"/>
          <w:rtl w:val="0"/>
        </w:rPr>
        <w:t xml:space="preserve"> </w:t>
      </w:r>
      <w:r>
        <w:rPr>
          <w:b/>
          <w:bCs/>
          <w:sz w:val="36"/>
          <w:szCs w:val="36"/>
          <w:rtl w:val="0"/>
        </w:rPr>
        <w:t>em</w:t>
      </w:r>
      <w:r>
        <w:rPr>
          <w:b/>
          <w:bCs/>
          <w:sz w:val="36"/>
          <w:szCs w:val="36"/>
          <w:rtl w:val="0"/>
        </w:rPr>
        <w:t xml:space="preserve"> </w:t>
      </w:r>
      <w:r>
        <w:rPr>
          <w:b/>
          <w:bCs/>
          <w:sz w:val="36"/>
          <w:szCs w:val="36"/>
          <w:rtl w:val="0"/>
        </w:rPr>
        <w:t>Mídia</w:t>
      </w:r>
      <w:r>
        <w:rPr>
          <w:b/>
          <w:bCs/>
          <w:sz w:val="36"/>
          <w:szCs w:val="36"/>
          <w:rtl w:val="0"/>
        </w:rPr>
        <w:t xml:space="preserve"> </w:t>
      </w:r>
      <w:r>
        <w:rPr>
          <w:b/>
          <w:bCs/>
          <w:sz w:val="36"/>
          <w:szCs w:val="36"/>
          <w:rtl w:val="0"/>
        </w:rPr>
        <w:t>e</w:t>
      </w:r>
      <w:r>
        <w:rPr>
          <w:b/>
          <w:bCs/>
          <w:sz w:val="36"/>
          <w:szCs w:val="36"/>
          <w:rtl w:val="0"/>
        </w:rPr>
        <w:t xml:space="preserve"> </w:t>
      </w:r>
      <w:r>
        <w:rPr>
          <w:b/>
          <w:bCs/>
          <w:sz w:val="36"/>
          <w:szCs w:val="36"/>
          <w:rtl w:val="0"/>
        </w:rPr>
        <w:t>Interação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b/>
          <w:bCs/>
          <w:sz w:val="28"/>
          <w:szCs w:val="28"/>
        </w:rPr>
      </w:pP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b/>
          <w:bCs/>
        </w:rPr>
      </w:pPr>
      <w:r>
        <w:rPr>
          <w:b/>
          <w:bCs/>
          <w:rtl w:val="0"/>
        </w:rPr>
        <w:t>Professora</w:t>
      </w:r>
      <w:r>
        <w:rPr>
          <w:b/>
          <w:bCs/>
          <w:rtl w:val="0"/>
        </w:rPr>
        <w:t>:</w:t>
      </w:r>
      <w:r>
        <w:rPr>
          <w:rtl w:val="0"/>
        </w:rPr>
        <w:t xml:space="preserve"> </w:t>
      </w:r>
      <w:r>
        <w:rPr>
          <w:rtl w:val="0"/>
        </w:rPr>
        <w:t>Judith</w:t>
      </w:r>
      <w:r>
        <w:rPr>
          <w:rtl w:val="0"/>
        </w:rPr>
        <w:t xml:space="preserve"> </w:t>
      </w:r>
      <w:r>
        <w:rPr>
          <w:rtl w:val="0"/>
        </w:rPr>
        <w:t>Kelner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</w:pP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</w:pP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jc w:val="center"/>
        <w:rPr>
          <w:rFonts w:ascii="Verdana" w:eastAsia="Verdana" w:hAnsi="Verdana" w:cs="Verdana"/>
          <w:b/>
          <w:bCs/>
          <w:color w:val="1C4587"/>
          <w:sz w:val="28"/>
          <w:szCs w:val="28"/>
        </w:rPr>
      </w:pPr>
      <w:r>
        <w:rPr>
          <w:rFonts w:ascii="Verdana" w:eastAsia="Verdana" w:hAnsi="Verdana" w:cs="Verdana"/>
          <w:b/>
          <w:bCs/>
          <w:color w:val="1C4587"/>
          <w:sz w:val="28"/>
          <w:szCs w:val="28"/>
          <w:rtl w:val="0"/>
        </w:rPr>
        <w:t>Trabalhos</w:t>
      </w:r>
      <w:r>
        <w:rPr>
          <w:rFonts w:ascii="Verdana" w:eastAsia="Verdana" w:hAnsi="Verdana" w:cs="Verdana"/>
          <w:b/>
          <w:bCs/>
          <w:color w:val="1C4587"/>
          <w:sz w:val="28"/>
          <w:szCs w:val="28"/>
          <w:rtl w:val="0"/>
        </w:rPr>
        <w:t xml:space="preserve"> </w:t>
      </w:r>
      <w:r>
        <w:rPr>
          <w:rFonts w:ascii="Verdana" w:eastAsia="Verdana" w:hAnsi="Verdana" w:cs="Verdana"/>
          <w:b/>
          <w:bCs/>
          <w:color w:val="1C4587"/>
          <w:sz w:val="28"/>
          <w:szCs w:val="28"/>
          <w:rtl w:val="0"/>
        </w:rPr>
        <w:t>de</w:t>
      </w:r>
      <w:r>
        <w:rPr>
          <w:rFonts w:ascii="Verdana" w:eastAsia="Verdana" w:hAnsi="Verdana" w:cs="Verdana"/>
          <w:b/>
          <w:bCs/>
          <w:color w:val="1C4587"/>
          <w:sz w:val="28"/>
          <w:szCs w:val="28"/>
          <w:rtl w:val="0"/>
        </w:rPr>
        <w:t xml:space="preserve"> </w:t>
      </w:r>
      <w:r>
        <w:rPr>
          <w:rFonts w:ascii="Verdana" w:eastAsia="Verdana" w:hAnsi="Verdana" w:cs="Verdana"/>
          <w:b/>
          <w:bCs/>
          <w:color w:val="1C4587"/>
          <w:sz w:val="28"/>
          <w:szCs w:val="28"/>
          <w:rtl w:val="0"/>
        </w:rPr>
        <w:t>Visualização</w:t>
      </w:r>
      <w:r>
        <w:rPr>
          <w:rFonts w:ascii="Verdana" w:eastAsia="Verdana" w:hAnsi="Verdana" w:cs="Verdana"/>
          <w:b/>
          <w:bCs/>
          <w:color w:val="1C4587"/>
          <w:sz w:val="28"/>
          <w:szCs w:val="28"/>
          <w:rtl w:val="0"/>
        </w:rPr>
        <w:t xml:space="preserve"> </w:t>
      </w:r>
      <w:r>
        <w:rPr>
          <w:rFonts w:ascii="Verdana" w:eastAsia="Verdana" w:hAnsi="Verdana" w:cs="Verdana"/>
          <w:b/>
          <w:bCs/>
          <w:color w:val="1C4587"/>
          <w:sz w:val="28"/>
          <w:szCs w:val="28"/>
          <w:rtl w:val="0"/>
        </w:rPr>
        <w:t>de</w:t>
      </w:r>
      <w:r>
        <w:rPr>
          <w:rFonts w:ascii="Verdana" w:eastAsia="Verdana" w:hAnsi="Verdana" w:cs="Verdana"/>
          <w:b/>
          <w:bCs/>
          <w:color w:val="1C4587"/>
          <w:sz w:val="28"/>
          <w:szCs w:val="28"/>
          <w:rtl w:val="0"/>
        </w:rPr>
        <w:t xml:space="preserve"> </w:t>
      </w:r>
      <w:r>
        <w:rPr>
          <w:rFonts w:ascii="Verdana" w:eastAsia="Verdana" w:hAnsi="Verdana" w:cs="Verdana"/>
          <w:b/>
          <w:bCs/>
          <w:color w:val="1C4587"/>
          <w:sz w:val="28"/>
          <w:szCs w:val="28"/>
          <w:rtl w:val="0"/>
        </w:rPr>
        <w:t>Informação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</w:pP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b/>
          <w:bCs/>
        </w:rPr>
      </w:pPr>
      <w:r>
        <w:rPr>
          <w:b/>
          <w:bCs/>
          <w:rtl w:val="0"/>
        </w:rPr>
        <w:t>[</w:t>
      </w:r>
      <w:r>
        <w:rPr>
          <w:b/>
          <w:bCs/>
          <w:rtl w:val="0"/>
        </w:rPr>
        <w:t>Nome</w:t>
      </w:r>
      <w:r>
        <w:rPr>
          <w:b/>
          <w:bCs/>
          <w:rtl w:val="0"/>
        </w:rPr>
        <w:t xml:space="preserve"> </w:t>
      </w:r>
      <w:r>
        <w:rPr>
          <w:b/>
          <w:bCs/>
          <w:rtl w:val="0"/>
        </w:rPr>
        <w:t>do</w:t>
      </w:r>
      <w:r>
        <w:rPr>
          <w:b/>
          <w:bCs/>
          <w:rtl w:val="0"/>
        </w:rPr>
        <w:t xml:space="preserve"> </w:t>
      </w:r>
      <w:r>
        <w:rPr>
          <w:b/>
          <w:bCs/>
          <w:rtl w:val="0"/>
        </w:rPr>
        <w:t>Aluno</w:t>
      </w:r>
      <w:r>
        <w:rPr>
          <w:b/>
          <w:bCs/>
          <w:rtl w:val="0"/>
        </w:rPr>
        <w:t>]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</w:pP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b/>
          <w:bCs/>
        </w:rPr>
      </w:pPr>
      <w:r>
        <w:rPr>
          <w:b/>
          <w:bCs/>
          <w:rtl w:val="0"/>
        </w:rPr>
        <w:t>[</w:t>
      </w:r>
      <w:r>
        <w:rPr>
          <w:b/>
          <w:bCs/>
          <w:rtl w:val="0"/>
        </w:rPr>
        <w:t>Título</w:t>
      </w:r>
      <w:r>
        <w:rPr>
          <w:b/>
          <w:bCs/>
          <w:rtl w:val="0"/>
        </w:rPr>
        <w:t xml:space="preserve"> </w:t>
      </w:r>
      <w:r>
        <w:rPr>
          <w:b/>
          <w:bCs/>
          <w:rtl w:val="0"/>
        </w:rPr>
        <w:t>do</w:t>
      </w:r>
      <w:r>
        <w:rPr>
          <w:b/>
          <w:bCs/>
          <w:rtl w:val="0"/>
        </w:rPr>
        <w:t xml:space="preserve"> </w:t>
      </w:r>
      <w:r>
        <w:rPr>
          <w:b/>
          <w:bCs/>
          <w:rtl w:val="0"/>
        </w:rPr>
        <w:t>trabalho</w:t>
      </w:r>
      <w:r>
        <w:rPr>
          <w:b/>
          <w:bCs/>
          <w:rtl w:val="0"/>
        </w:rPr>
        <w:t xml:space="preserve"> 01]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</w:pPr>
      <w:r>
        <w:rPr>
          <w:rtl w:val="0"/>
        </w:rPr>
        <w:t>Link</w:t>
      </w:r>
      <w:r>
        <w:rPr>
          <w:rtl w:val="0"/>
        </w:rPr>
        <w:t xml:space="preserve"> </w:t>
      </w:r>
      <w:r>
        <w:rPr>
          <w:rtl w:val="0"/>
        </w:rPr>
        <w:t>do</w:t>
      </w:r>
      <w:r>
        <w:rPr>
          <w:rtl w:val="0"/>
        </w:rPr>
        <w:t xml:space="preserve"> </w:t>
      </w:r>
      <w:r>
        <w:rPr>
          <w:rtl w:val="0"/>
        </w:rPr>
        <w:t>artigo</w:t>
      </w:r>
      <w:r>
        <w:rPr>
          <w:rtl w:val="0"/>
        </w:rPr>
        <w:t xml:space="preserve">: 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</w:pPr>
      <w:r>
        <w:rPr>
          <w:rtl w:val="0"/>
        </w:rPr>
        <w:t>Imagens</w:t>
      </w:r>
      <w:r>
        <w:rPr>
          <w:rtl w:val="0"/>
        </w:rPr>
        <w:t xml:space="preserve">: </w:t>
      </w:r>
      <w:r>
        <w:rPr>
          <w:i/>
          <w:iCs/>
          <w:rtl w:val="0"/>
        </w:rPr>
        <w:t>&lt;</w:t>
      </w:r>
      <w:r>
        <w:rPr>
          <w:i/>
          <w:iCs/>
          <w:rtl w:val="0"/>
        </w:rPr>
        <w:t>se</w:t>
      </w:r>
      <w:r>
        <w:rPr>
          <w:i/>
          <w:iCs/>
          <w:rtl w:val="0"/>
        </w:rPr>
        <w:t xml:space="preserve"> </w:t>
      </w:r>
      <w:r>
        <w:rPr>
          <w:i/>
          <w:iCs/>
          <w:rtl w:val="0"/>
        </w:rPr>
        <w:t>necessário</w:t>
      </w:r>
      <w:r>
        <w:rPr>
          <w:i/>
          <w:iCs/>
          <w:rtl w:val="0"/>
        </w:rPr>
        <w:t>&gt;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</w:pP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color w:val="1C4587"/>
        </w:rPr>
      </w:pPr>
      <w:r>
        <w:rPr>
          <w:color w:val="1C4587"/>
          <w:rtl w:val="0"/>
        </w:rPr>
        <w:t>Descrição</w:t>
      </w:r>
      <w:r>
        <w:rPr>
          <w:color w:val="1C4587"/>
          <w:rtl w:val="0"/>
        </w:rPr>
        <w:t>:</w:t>
      </w:r>
      <w:r>
        <w:rPr>
          <w:rtl w:val="0"/>
        </w:rPr>
        <w:t xml:space="preserve"> </w:t>
      </w:r>
      <w:r>
        <w:rPr>
          <w:i/>
          <w:iCs/>
          <w:rtl w:val="0"/>
        </w:rPr>
        <w:t>&lt;</w:t>
      </w:r>
      <w:r>
        <w:rPr>
          <w:i/>
          <w:iCs/>
          <w:rtl w:val="0"/>
        </w:rPr>
        <w:t>objetivo</w:t>
      </w:r>
      <w:r>
        <w:rPr>
          <w:i/>
          <w:iCs/>
          <w:rtl w:val="0"/>
        </w:rPr>
        <w:t xml:space="preserve">, </w:t>
      </w:r>
      <w:r>
        <w:rPr>
          <w:i/>
          <w:iCs/>
          <w:rtl w:val="0"/>
        </w:rPr>
        <w:t>metodologia</w:t>
      </w:r>
      <w:r>
        <w:rPr>
          <w:i/>
          <w:iCs/>
          <w:rtl w:val="0"/>
        </w:rPr>
        <w:t xml:space="preserve">, </w:t>
      </w:r>
      <w:r>
        <w:rPr>
          <w:i/>
          <w:iCs/>
          <w:rtl w:val="0"/>
        </w:rPr>
        <w:t>resultados</w:t>
      </w:r>
      <w:r>
        <w:rPr>
          <w:i/>
          <w:iCs/>
          <w:rtl w:val="0"/>
        </w:rPr>
        <w:t>, ...&gt;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color w:val="1C4587"/>
        </w:rPr>
      </w:pPr>
      <w:r>
        <w:rPr>
          <w:color w:val="1C4587"/>
          <w:rtl w:val="0"/>
        </w:rPr>
        <w:t>Pontos</w:t>
      </w:r>
      <w:r>
        <w:rPr>
          <w:color w:val="1C4587"/>
          <w:rtl w:val="0"/>
        </w:rPr>
        <w:t xml:space="preserve"> </w:t>
      </w:r>
      <w:r>
        <w:rPr>
          <w:color w:val="1C4587"/>
          <w:rtl w:val="0"/>
        </w:rPr>
        <w:t>Positivos</w:t>
      </w:r>
      <w:r>
        <w:rPr>
          <w:color w:val="1C4587"/>
          <w:rtl w:val="0"/>
        </w:rPr>
        <w:t>: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color w:val="1C4587"/>
        </w:rPr>
      </w:pPr>
      <w:r>
        <w:rPr>
          <w:color w:val="1C4587"/>
          <w:rtl w:val="0"/>
        </w:rPr>
        <w:t>Pontos</w:t>
      </w:r>
      <w:r>
        <w:rPr>
          <w:color w:val="1C4587"/>
          <w:rtl w:val="0"/>
        </w:rPr>
        <w:t xml:space="preserve"> </w:t>
      </w:r>
      <w:r>
        <w:rPr>
          <w:color w:val="1C4587"/>
          <w:rtl w:val="0"/>
        </w:rPr>
        <w:t>Negativos</w:t>
      </w:r>
      <w:r>
        <w:rPr>
          <w:color w:val="1C4587"/>
          <w:rtl w:val="0"/>
        </w:rPr>
        <w:t>: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color w:val="1C4587"/>
        </w:rPr>
      </w:pPr>
      <w:r>
        <w:rPr>
          <w:color w:val="1C4587"/>
          <w:rtl w:val="0"/>
        </w:rPr>
        <w:t>Comentários</w:t>
      </w:r>
      <w:r>
        <w:rPr>
          <w:color w:val="1C4587"/>
          <w:rtl w:val="0"/>
        </w:rPr>
        <w:t>:</w:t>
      </w:r>
      <w:r>
        <w:rPr>
          <w:rtl w:val="0"/>
        </w:rPr>
        <w:t xml:space="preserve"> </w:t>
      </w:r>
      <w:r>
        <w:rPr>
          <w:i/>
          <w:iCs/>
          <w:rtl w:val="0"/>
        </w:rPr>
        <w:t>&lt;</w:t>
      </w:r>
      <w:r>
        <w:rPr>
          <w:i/>
          <w:iCs/>
          <w:rtl w:val="0"/>
        </w:rPr>
        <w:t>por</w:t>
      </w:r>
      <w:r>
        <w:rPr>
          <w:i/>
          <w:iCs/>
          <w:rtl w:val="0"/>
        </w:rPr>
        <w:t xml:space="preserve"> </w:t>
      </w:r>
      <w:r>
        <w:rPr>
          <w:i/>
          <w:iCs/>
          <w:rtl w:val="0"/>
        </w:rPr>
        <w:t>que</w:t>
      </w:r>
      <w:r>
        <w:rPr>
          <w:i/>
          <w:iCs/>
          <w:rtl w:val="0"/>
        </w:rPr>
        <w:t xml:space="preserve"> </w:t>
      </w:r>
      <w:r>
        <w:rPr>
          <w:i/>
          <w:iCs/>
          <w:rtl w:val="0"/>
        </w:rPr>
        <w:t>esse</w:t>
      </w:r>
      <w:r>
        <w:rPr>
          <w:i/>
          <w:iCs/>
          <w:rtl w:val="0"/>
        </w:rPr>
        <w:t xml:space="preserve"> </w:t>
      </w:r>
      <w:r>
        <w:rPr>
          <w:i/>
          <w:iCs/>
          <w:rtl w:val="0"/>
        </w:rPr>
        <w:t>trabalho</w:t>
      </w:r>
      <w:r>
        <w:rPr>
          <w:i/>
          <w:iCs/>
          <w:rtl w:val="0"/>
        </w:rPr>
        <w:t xml:space="preserve"> </w:t>
      </w:r>
      <w:r>
        <w:rPr>
          <w:i/>
          <w:iCs/>
          <w:rtl w:val="0"/>
        </w:rPr>
        <w:t>é</w:t>
      </w:r>
      <w:r>
        <w:rPr>
          <w:i/>
          <w:iCs/>
          <w:rtl w:val="0"/>
        </w:rPr>
        <w:t xml:space="preserve"> </w:t>
      </w:r>
      <w:r>
        <w:rPr>
          <w:i/>
          <w:iCs/>
          <w:rtl w:val="0"/>
        </w:rPr>
        <w:t>relevante</w:t>
      </w:r>
      <w:r>
        <w:rPr>
          <w:i/>
          <w:iCs/>
          <w:rtl w:val="0"/>
        </w:rPr>
        <w:t xml:space="preserve"> </w:t>
      </w:r>
      <w:r>
        <w:rPr>
          <w:i/>
          <w:iCs/>
          <w:rtl w:val="0"/>
        </w:rPr>
        <w:t>para</w:t>
      </w:r>
      <w:r>
        <w:rPr>
          <w:i/>
          <w:iCs/>
          <w:rtl w:val="0"/>
        </w:rPr>
        <w:t xml:space="preserve"> </w:t>
      </w:r>
      <w:r>
        <w:rPr>
          <w:i/>
          <w:iCs/>
          <w:rtl w:val="0"/>
        </w:rPr>
        <w:t>a</w:t>
      </w:r>
      <w:r>
        <w:rPr>
          <w:i/>
          <w:iCs/>
          <w:rtl w:val="0"/>
        </w:rPr>
        <w:t xml:space="preserve"> </w:t>
      </w:r>
      <w:r>
        <w:rPr>
          <w:i/>
          <w:iCs/>
          <w:rtl w:val="0"/>
        </w:rPr>
        <w:t>disciplina</w:t>
      </w:r>
      <w:r>
        <w:rPr>
          <w:i/>
          <w:iCs/>
          <w:rtl w:val="0"/>
        </w:rPr>
        <w:t xml:space="preserve">&gt; 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</w:pP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b/>
          <w:bCs/>
        </w:rPr>
      </w:pPr>
      <w:r>
        <w:rPr>
          <w:b/>
          <w:bCs/>
          <w:rtl w:val="0"/>
        </w:rPr>
        <w:t>[</w:t>
      </w:r>
      <w:r>
        <w:rPr>
          <w:b/>
          <w:bCs/>
          <w:rtl w:val="0"/>
        </w:rPr>
        <w:t>Título</w:t>
      </w:r>
      <w:r>
        <w:rPr>
          <w:b/>
          <w:bCs/>
          <w:rtl w:val="0"/>
        </w:rPr>
        <w:t xml:space="preserve"> </w:t>
      </w:r>
      <w:r>
        <w:rPr>
          <w:b/>
          <w:bCs/>
          <w:rtl w:val="0"/>
        </w:rPr>
        <w:t>do</w:t>
      </w:r>
      <w:r>
        <w:rPr>
          <w:b/>
          <w:bCs/>
          <w:rtl w:val="0"/>
        </w:rPr>
        <w:t xml:space="preserve"> </w:t>
      </w:r>
      <w:r>
        <w:rPr>
          <w:b/>
          <w:bCs/>
          <w:rtl w:val="0"/>
        </w:rPr>
        <w:t>trabalho</w:t>
      </w:r>
      <w:r>
        <w:rPr>
          <w:b/>
          <w:bCs/>
          <w:rtl w:val="0"/>
        </w:rPr>
        <w:t xml:space="preserve"> 02]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</w:pPr>
      <w:r>
        <w:rPr>
          <w:rtl w:val="0"/>
        </w:rPr>
        <w:t>Link</w:t>
      </w:r>
      <w:r>
        <w:rPr>
          <w:rtl w:val="0"/>
        </w:rPr>
        <w:t xml:space="preserve"> </w:t>
      </w:r>
      <w:r>
        <w:rPr>
          <w:rtl w:val="0"/>
        </w:rPr>
        <w:t>do</w:t>
      </w:r>
      <w:r>
        <w:rPr>
          <w:rtl w:val="0"/>
        </w:rPr>
        <w:t xml:space="preserve"> </w:t>
      </w:r>
      <w:r>
        <w:rPr>
          <w:rtl w:val="0"/>
        </w:rPr>
        <w:t>artigo</w:t>
      </w:r>
      <w:r>
        <w:rPr>
          <w:rtl w:val="0"/>
        </w:rPr>
        <w:t xml:space="preserve">: 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</w:pPr>
      <w:r>
        <w:rPr>
          <w:rtl w:val="0"/>
        </w:rPr>
        <w:t>Imagens</w:t>
      </w:r>
      <w:r>
        <w:rPr>
          <w:rtl w:val="0"/>
        </w:rPr>
        <w:t xml:space="preserve">: </w:t>
      </w:r>
      <w:r>
        <w:rPr>
          <w:i/>
          <w:iCs/>
          <w:rtl w:val="0"/>
        </w:rPr>
        <w:t>&lt;</w:t>
      </w:r>
      <w:r>
        <w:rPr>
          <w:i/>
          <w:iCs/>
          <w:rtl w:val="0"/>
        </w:rPr>
        <w:t>se</w:t>
      </w:r>
      <w:r>
        <w:rPr>
          <w:i/>
          <w:iCs/>
          <w:rtl w:val="0"/>
        </w:rPr>
        <w:t xml:space="preserve"> </w:t>
      </w:r>
      <w:r>
        <w:rPr>
          <w:i/>
          <w:iCs/>
          <w:rtl w:val="0"/>
        </w:rPr>
        <w:t>necessário</w:t>
      </w:r>
      <w:r>
        <w:rPr>
          <w:i/>
          <w:iCs/>
          <w:rtl w:val="0"/>
        </w:rPr>
        <w:t>&gt;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</w:pP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color w:val="1C4587"/>
        </w:rPr>
      </w:pPr>
      <w:r>
        <w:rPr>
          <w:color w:val="1C4587"/>
          <w:rtl w:val="0"/>
        </w:rPr>
        <w:t>Descrição</w:t>
      </w:r>
      <w:r>
        <w:rPr>
          <w:color w:val="1C4587"/>
          <w:rtl w:val="0"/>
        </w:rPr>
        <w:t>:</w:t>
      </w:r>
      <w:r>
        <w:rPr>
          <w:rtl w:val="0"/>
        </w:rPr>
        <w:t xml:space="preserve"> </w:t>
      </w:r>
      <w:r>
        <w:rPr>
          <w:i/>
          <w:iCs/>
          <w:rtl w:val="0"/>
        </w:rPr>
        <w:t>&lt;</w:t>
      </w:r>
      <w:r>
        <w:rPr>
          <w:i/>
          <w:iCs/>
          <w:rtl w:val="0"/>
        </w:rPr>
        <w:t>objetivo</w:t>
      </w:r>
      <w:r>
        <w:rPr>
          <w:i/>
          <w:iCs/>
          <w:rtl w:val="0"/>
        </w:rPr>
        <w:t xml:space="preserve">, </w:t>
      </w:r>
      <w:r>
        <w:rPr>
          <w:i/>
          <w:iCs/>
          <w:rtl w:val="0"/>
        </w:rPr>
        <w:t>metodologia</w:t>
      </w:r>
      <w:r>
        <w:rPr>
          <w:i/>
          <w:iCs/>
          <w:rtl w:val="0"/>
        </w:rPr>
        <w:t xml:space="preserve">, </w:t>
      </w:r>
      <w:r>
        <w:rPr>
          <w:i/>
          <w:iCs/>
          <w:rtl w:val="0"/>
        </w:rPr>
        <w:t>resultados</w:t>
      </w:r>
      <w:r>
        <w:rPr>
          <w:i/>
          <w:iCs/>
          <w:rtl w:val="0"/>
        </w:rPr>
        <w:t>, ...&gt;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color w:val="1C4587"/>
        </w:rPr>
      </w:pPr>
      <w:r>
        <w:rPr>
          <w:color w:val="1C4587"/>
          <w:rtl w:val="0"/>
        </w:rPr>
        <w:t>Pontos</w:t>
      </w:r>
      <w:r>
        <w:rPr>
          <w:color w:val="1C4587"/>
          <w:rtl w:val="0"/>
        </w:rPr>
        <w:t xml:space="preserve"> </w:t>
      </w:r>
      <w:r>
        <w:rPr>
          <w:color w:val="1C4587"/>
          <w:rtl w:val="0"/>
        </w:rPr>
        <w:t>Positivos</w:t>
      </w:r>
      <w:r>
        <w:rPr>
          <w:color w:val="1C4587"/>
          <w:rtl w:val="0"/>
        </w:rPr>
        <w:t>: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color w:val="1C4587"/>
        </w:rPr>
      </w:pPr>
      <w:r>
        <w:rPr>
          <w:color w:val="1C4587"/>
          <w:rtl w:val="0"/>
        </w:rPr>
        <w:t>Pontos</w:t>
      </w:r>
      <w:r>
        <w:rPr>
          <w:color w:val="1C4587"/>
          <w:rtl w:val="0"/>
        </w:rPr>
        <w:t xml:space="preserve"> </w:t>
      </w:r>
      <w:r>
        <w:rPr>
          <w:color w:val="1C4587"/>
          <w:rtl w:val="0"/>
        </w:rPr>
        <w:t>Negativos</w:t>
      </w:r>
      <w:r>
        <w:rPr>
          <w:color w:val="1C4587"/>
          <w:rtl w:val="0"/>
        </w:rPr>
        <w:t>: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color w:val="1C4587"/>
        </w:rPr>
      </w:pPr>
      <w:r>
        <w:rPr>
          <w:color w:val="1C4587"/>
          <w:rtl w:val="0"/>
        </w:rPr>
        <w:t>Comentários</w:t>
      </w:r>
      <w:r>
        <w:rPr>
          <w:color w:val="1C4587"/>
          <w:rtl w:val="0"/>
        </w:rPr>
        <w:t>:</w:t>
      </w:r>
      <w:r>
        <w:rPr>
          <w:rtl w:val="0"/>
        </w:rPr>
        <w:t xml:space="preserve"> </w:t>
      </w:r>
      <w:r>
        <w:rPr>
          <w:i/>
          <w:iCs/>
          <w:rtl w:val="0"/>
        </w:rPr>
        <w:t>&lt;</w:t>
      </w:r>
      <w:r>
        <w:rPr>
          <w:i/>
          <w:iCs/>
          <w:rtl w:val="0"/>
        </w:rPr>
        <w:t>por</w:t>
      </w:r>
      <w:r>
        <w:rPr>
          <w:i/>
          <w:iCs/>
          <w:rtl w:val="0"/>
        </w:rPr>
        <w:t xml:space="preserve"> </w:t>
      </w:r>
      <w:r>
        <w:rPr>
          <w:i/>
          <w:iCs/>
          <w:rtl w:val="0"/>
        </w:rPr>
        <w:t>que</w:t>
      </w:r>
      <w:r>
        <w:rPr>
          <w:i/>
          <w:iCs/>
          <w:rtl w:val="0"/>
        </w:rPr>
        <w:t xml:space="preserve"> </w:t>
      </w:r>
      <w:r>
        <w:rPr>
          <w:i/>
          <w:iCs/>
          <w:rtl w:val="0"/>
        </w:rPr>
        <w:t>esse</w:t>
      </w:r>
      <w:r>
        <w:rPr>
          <w:i/>
          <w:iCs/>
          <w:rtl w:val="0"/>
        </w:rPr>
        <w:t xml:space="preserve"> </w:t>
      </w:r>
      <w:r>
        <w:rPr>
          <w:i/>
          <w:iCs/>
          <w:rtl w:val="0"/>
        </w:rPr>
        <w:t>trabalho</w:t>
      </w:r>
      <w:r>
        <w:rPr>
          <w:i/>
          <w:iCs/>
          <w:rtl w:val="0"/>
        </w:rPr>
        <w:t xml:space="preserve"> </w:t>
      </w:r>
      <w:r>
        <w:rPr>
          <w:i/>
          <w:iCs/>
          <w:rtl w:val="0"/>
        </w:rPr>
        <w:t>é</w:t>
      </w:r>
      <w:r>
        <w:rPr>
          <w:i/>
          <w:iCs/>
          <w:rtl w:val="0"/>
        </w:rPr>
        <w:t xml:space="preserve"> </w:t>
      </w:r>
      <w:r>
        <w:rPr>
          <w:i/>
          <w:iCs/>
          <w:rtl w:val="0"/>
        </w:rPr>
        <w:t>relevante</w:t>
      </w:r>
      <w:r>
        <w:rPr>
          <w:i/>
          <w:iCs/>
          <w:rtl w:val="0"/>
        </w:rPr>
        <w:t xml:space="preserve"> </w:t>
      </w:r>
      <w:r>
        <w:rPr>
          <w:i/>
          <w:iCs/>
          <w:rtl w:val="0"/>
        </w:rPr>
        <w:t>para</w:t>
      </w:r>
      <w:r>
        <w:rPr>
          <w:i/>
          <w:iCs/>
          <w:rtl w:val="0"/>
        </w:rPr>
        <w:t xml:space="preserve"> </w:t>
      </w:r>
      <w:r>
        <w:rPr>
          <w:i/>
          <w:iCs/>
          <w:rtl w:val="0"/>
        </w:rPr>
        <w:t>a</w:t>
      </w:r>
      <w:r>
        <w:rPr>
          <w:i/>
          <w:iCs/>
          <w:rtl w:val="0"/>
        </w:rPr>
        <w:t xml:space="preserve"> </w:t>
      </w:r>
      <w:r>
        <w:rPr>
          <w:i/>
          <w:iCs/>
          <w:rtl w:val="0"/>
        </w:rPr>
        <w:t>disciplina</w:t>
      </w:r>
      <w:r>
        <w:rPr>
          <w:i/>
          <w:iCs/>
          <w:rtl w:val="0"/>
        </w:rPr>
        <w:t xml:space="preserve">&gt; 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</w:pP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</w:pP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</w:pP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jc w:val="center"/>
        <w:rPr>
          <w:rFonts w:ascii="Verdana" w:eastAsia="Verdana" w:hAnsi="Verdana" w:cs="Verdana"/>
          <w:b/>
          <w:bCs/>
          <w:color w:val="1C4587"/>
          <w:sz w:val="28"/>
          <w:szCs w:val="28"/>
        </w:rPr>
      </w:pPr>
      <w:r>
        <w:rPr>
          <w:rFonts w:ascii="Verdana" w:eastAsia="Verdana" w:hAnsi="Verdana" w:cs="Verdana"/>
          <w:b/>
          <w:bCs/>
          <w:color w:val="1C4587"/>
          <w:sz w:val="28"/>
          <w:szCs w:val="28"/>
          <w:rtl w:val="0"/>
        </w:rPr>
        <w:t>Trabalhos</w:t>
      </w:r>
      <w:r>
        <w:rPr>
          <w:rFonts w:ascii="Verdana" w:eastAsia="Verdana" w:hAnsi="Verdana" w:cs="Verdana"/>
          <w:b/>
          <w:bCs/>
          <w:color w:val="1C4587"/>
          <w:sz w:val="28"/>
          <w:szCs w:val="28"/>
          <w:rtl w:val="0"/>
        </w:rPr>
        <w:t xml:space="preserve"> </w:t>
      </w:r>
      <w:r>
        <w:rPr>
          <w:rFonts w:ascii="Verdana" w:eastAsia="Verdana" w:hAnsi="Verdana" w:cs="Verdana"/>
          <w:b/>
          <w:bCs/>
          <w:color w:val="1C4587"/>
          <w:sz w:val="28"/>
          <w:szCs w:val="28"/>
          <w:rtl w:val="0"/>
        </w:rPr>
        <w:t>de</w:t>
      </w:r>
      <w:r>
        <w:rPr>
          <w:rFonts w:ascii="Verdana" w:eastAsia="Verdana" w:hAnsi="Verdana" w:cs="Verdana"/>
          <w:b/>
          <w:bCs/>
          <w:color w:val="1C4587"/>
          <w:sz w:val="28"/>
          <w:szCs w:val="28"/>
          <w:rtl w:val="0"/>
        </w:rPr>
        <w:t xml:space="preserve"> </w:t>
      </w:r>
      <w:r>
        <w:rPr>
          <w:rFonts w:ascii="Verdana" w:eastAsia="Verdana" w:hAnsi="Verdana" w:cs="Verdana"/>
          <w:b/>
          <w:bCs/>
          <w:color w:val="1C4587"/>
          <w:sz w:val="28"/>
          <w:szCs w:val="28"/>
          <w:rtl w:val="0"/>
        </w:rPr>
        <w:t>Tráfego</w:t>
      </w:r>
      <w:r>
        <w:rPr>
          <w:rFonts w:ascii="Verdana" w:eastAsia="Verdana" w:hAnsi="Verdana" w:cs="Verdana"/>
          <w:b/>
          <w:bCs/>
          <w:color w:val="1C4587"/>
          <w:sz w:val="28"/>
          <w:szCs w:val="28"/>
          <w:rtl w:val="0"/>
        </w:rPr>
        <w:t xml:space="preserve"> </w:t>
      </w:r>
      <w:r>
        <w:rPr>
          <w:rFonts w:ascii="Verdana" w:eastAsia="Verdana" w:hAnsi="Verdana" w:cs="Verdana"/>
          <w:b/>
          <w:bCs/>
          <w:color w:val="1C4587"/>
          <w:sz w:val="28"/>
          <w:szCs w:val="28"/>
          <w:rtl w:val="0"/>
        </w:rPr>
        <w:t>em</w:t>
      </w:r>
      <w:r>
        <w:rPr>
          <w:rFonts w:ascii="Verdana" w:eastAsia="Verdana" w:hAnsi="Verdana" w:cs="Verdana"/>
          <w:b/>
          <w:bCs/>
          <w:color w:val="1C4587"/>
          <w:sz w:val="28"/>
          <w:szCs w:val="28"/>
          <w:rtl w:val="0"/>
        </w:rPr>
        <w:t xml:space="preserve"> </w:t>
      </w:r>
      <w:r>
        <w:rPr>
          <w:rFonts w:ascii="Verdana" w:eastAsia="Verdana" w:hAnsi="Verdana" w:cs="Verdana"/>
          <w:b/>
          <w:bCs/>
          <w:color w:val="1C4587"/>
          <w:sz w:val="28"/>
          <w:szCs w:val="28"/>
          <w:rtl w:val="0"/>
        </w:rPr>
        <w:t>Redes</w:t>
      </w:r>
      <w:r>
        <w:rPr>
          <w:rFonts w:ascii="Verdana" w:eastAsia="Verdana" w:hAnsi="Verdana" w:cs="Verdana"/>
          <w:b/>
          <w:bCs/>
          <w:color w:val="1C4587"/>
          <w:sz w:val="28"/>
          <w:szCs w:val="28"/>
          <w:rtl w:val="0"/>
        </w:rPr>
        <w:t xml:space="preserve"> </w:t>
      </w:r>
      <w:r>
        <w:rPr>
          <w:rFonts w:ascii="Verdana" w:eastAsia="Verdana" w:hAnsi="Verdana" w:cs="Verdana"/>
          <w:b/>
          <w:bCs/>
          <w:color w:val="1C4587"/>
          <w:sz w:val="28"/>
          <w:szCs w:val="28"/>
          <w:rtl w:val="0"/>
        </w:rPr>
        <w:t>de</w:t>
      </w:r>
      <w:r>
        <w:rPr>
          <w:rFonts w:ascii="Verdana" w:eastAsia="Verdana" w:hAnsi="Verdana" w:cs="Verdana"/>
          <w:b/>
          <w:bCs/>
          <w:color w:val="1C4587"/>
          <w:sz w:val="28"/>
          <w:szCs w:val="28"/>
          <w:rtl w:val="0"/>
        </w:rPr>
        <w:t xml:space="preserve"> </w:t>
      </w:r>
      <w:r>
        <w:rPr>
          <w:rFonts w:ascii="Verdana" w:eastAsia="Verdana" w:hAnsi="Verdana" w:cs="Verdana"/>
          <w:b/>
          <w:bCs/>
          <w:color w:val="1C4587"/>
          <w:sz w:val="28"/>
          <w:szCs w:val="28"/>
          <w:rtl w:val="0"/>
        </w:rPr>
        <w:t>Larga</w:t>
      </w:r>
      <w:r>
        <w:rPr>
          <w:rFonts w:ascii="Verdana" w:eastAsia="Verdana" w:hAnsi="Verdana" w:cs="Verdana"/>
          <w:b/>
          <w:bCs/>
          <w:color w:val="1C4587"/>
          <w:sz w:val="28"/>
          <w:szCs w:val="28"/>
          <w:rtl w:val="0"/>
        </w:rPr>
        <w:t xml:space="preserve"> </w:t>
      </w:r>
      <w:r>
        <w:rPr>
          <w:rFonts w:ascii="Verdana" w:eastAsia="Verdana" w:hAnsi="Verdana" w:cs="Verdana"/>
          <w:b/>
          <w:bCs/>
          <w:color w:val="1C4587"/>
          <w:sz w:val="28"/>
          <w:szCs w:val="28"/>
          <w:rtl w:val="0"/>
        </w:rPr>
        <w:t>Escala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</w:pP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b/>
          <w:bCs/>
        </w:rPr>
      </w:pPr>
      <w:r>
        <w:rPr>
          <w:b/>
          <w:bCs/>
          <w:rtl w:val="0"/>
        </w:rPr>
        <w:t>[</w:t>
      </w:r>
      <w:r>
        <w:rPr>
          <w:b/>
          <w:bCs/>
          <w:rtl w:val="0"/>
        </w:rPr>
        <w:t>Nome</w:t>
      </w:r>
      <w:r>
        <w:rPr>
          <w:b/>
          <w:bCs/>
          <w:rtl w:val="0"/>
        </w:rPr>
        <w:t xml:space="preserve"> </w:t>
      </w:r>
      <w:r>
        <w:rPr>
          <w:b/>
          <w:bCs/>
          <w:rtl w:val="0"/>
        </w:rPr>
        <w:t>do</w:t>
      </w:r>
      <w:r>
        <w:rPr>
          <w:b/>
          <w:bCs/>
          <w:rtl w:val="0"/>
        </w:rPr>
        <w:t xml:space="preserve"> </w:t>
      </w:r>
      <w:r>
        <w:rPr>
          <w:b/>
          <w:bCs/>
          <w:rtl w:val="0"/>
        </w:rPr>
        <w:t>Aluno</w:t>
      </w:r>
      <w:r>
        <w:rPr>
          <w:b/>
          <w:bCs/>
          <w:rtl w:val="0"/>
        </w:rPr>
        <w:t>]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</w:pP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b/>
          <w:bCs/>
        </w:rPr>
      </w:pPr>
      <w:r>
        <w:rPr>
          <w:b/>
          <w:bCs/>
          <w:rtl w:val="0"/>
        </w:rPr>
        <w:t>[</w:t>
      </w:r>
      <w:r>
        <w:rPr>
          <w:b/>
          <w:bCs/>
          <w:rtl w:val="0"/>
        </w:rPr>
        <w:t>Título</w:t>
      </w:r>
      <w:r>
        <w:rPr>
          <w:b/>
          <w:bCs/>
          <w:rtl w:val="0"/>
        </w:rPr>
        <w:t xml:space="preserve"> </w:t>
      </w:r>
      <w:r>
        <w:rPr>
          <w:b/>
          <w:bCs/>
          <w:rtl w:val="0"/>
        </w:rPr>
        <w:t>do</w:t>
      </w:r>
      <w:r>
        <w:rPr>
          <w:b/>
          <w:bCs/>
          <w:rtl w:val="0"/>
        </w:rPr>
        <w:t xml:space="preserve"> </w:t>
      </w:r>
      <w:r>
        <w:rPr>
          <w:b/>
          <w:bCs/>
          <w:rtl w:val="0"/>
        </w:rPr>
        <w:t>trabalho</w:t>
      </w:r>
      <w:r>
        <w:rPr>
          <w:b/>
          <w:bCs/>
          <w:rtl w:val="0"/>
        </w:rPr>
        <w:t xml:space="preserve"> 01]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</w:pPr>
      <w:r>
        <w:rPr>
          <w:rtl w:val="0"/>
        </w:rPr>
        <w:t>Link</w:t>
      </w:r>
      <w:r>
        <w:rPr>
          <w:rtl w:val="0"/>
        </w:rPr>
        <w:t xml:space="preserve"> </w:t>
      </w:r>
      <w:r>
        <w:rPr>
          <w:rtl w:val="0"/>
        </w:rPr>
        <w:t>do</w:t>
      </w:r>
      <w:r>
        <w:rPr>
          <w:rtl w:val="0"/>
        </w:rPr>
        <w:t xml:space="preserve"> </w:t>
      </w:r>
      <w:r>
        <w:rPr>
          <w:rtl w:val="0"/>
        </w:rPr>
        <w:t>artigo</w:t>
      </w:r>
      <w:r>
        <w:rPr>
          <w:rtl w:val="0"/>
        </w:rPr>
        <w:t xml:space="preserve">: 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</w:pPr>
      <w:r>
        <w:rPr>
          <w:rtl w:val="0"/>
        </w:rPr>
        <w:t>Imagens</w:t>
      </w:r>
      <w:r>
        <w:rPr>
          <w:rtl w:val="0"/>
        </w:rPr>
        <w:t xml:space="preserve">: </w:t>
      </w:r>
      <w:r>
        <w:rPr>
          <w:i/>
          <w:iCs/>
          <w:rtl w:val="0"/>
        </w:rPr>
        <w:t>&lt;</w:t>
      </w:r>
      <w:r>
        <w:rPr>
          <w:i/>
          <w:iCs/>
          <w:rtl w:val="0"/>
        </w:rPr>
        <w:t>se</w:t>
      </w:r>
      <w:r>
        <w:rPr>
          <w:i/>
          <w:iCs/>
          <w:rtl w:val="0"/>
        </w:rPr>
        <w:t xml:space="preserve"> </w:t>
      </w:r>
      <w:r>
        <w:rPr>
          <w:i/>
          <w:iCs/>
          <w:rtl w:val="0"/>
        </w:rPr>
        <w:t>necessário</w:t>
      </w:r>
      <w:r>
        <w:rPr>
          <w:i/>
          <w:iCs/>
          <w:rtl w:val="0"/>
        </w:rPr>
        <w:t>&gt;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</w:pP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color w:val="1C4587"/>
        </w:rPr>
      </w:pPr>
      <w:r>
        <w:rPr>
          <w:color w:val="1C4587"/>
          <w:rtl w:val="0"/>
        </w:rPr>
        <w:t>Descrição</w:t>
      </w:r>
      <w:r>
        <w:rPr>
          <w:color w:val="1C4587"/>
          <w:rtl w:val="0"/>
        </w:rPr>
        <w:t>:</w:t>
      </w:r>
      <w:r>
        <w:rPr>
          <w:rtl w:val="0"/>
        </w:rPr>
        <w:t xml:space="preserve"> </w:t>
      </w:r>
      <w:r>
        <w:rPr>
          <w:i/>
          <w:iCs/>
          <w:rtl w:val="0"/>
        </w:rPr>
        <w:t>&lt;</w:t>
      </w:r>
      <w:r>
        <w:rPr>
          <w:i/>
          <w:iCs/>
          <w:rtl w:val="0"/>
        </w:rPr>
        <w:t>objetivo</w:t>
      </w:r>
      <w:r>
        <w:rPr>
          <w:i/>
          <w:iCs/>
          <w:rtl w:val="0"/>
        </w:rPr>
        <w:t xml:space="preserve">, </w:t>
      </w:r>
      <w:r>
        <w:rPr>
          <w:i/>
          <w:iCs/>
          <w:rtl w:val="0"/>
        </w:rPr>
        <w:t>metodologia</w:t>
      </w:r>
      <w:r>
        <w:rPr>
          <w:i/>
          <w:iCs/>
          <w:rtl w:val="0"/>
        </w:rPr>
        <w:t xml:space="preserve">, </w:t>
      </w:r>
      <w:r>
        <w:rPr>
          <w:i/>
          <w:iCs/>
          <w:rtl w:val="0"/>
        </w:rPr>
        <w:t>resultados</w:t>
      </w:r>
      <w:r>
        <w:rPr>
          <w:i/>
          <w:iCs/>
          <w:rtl w:val="0"/>
        </w:rPr>
        <w:t>, ...&gt;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color w:val="1C4587"/>
        </w:rPr>
      </w:pPr>
      <w:r>
        <w:rPr>
          <w:color w:val="1C4587"/>
          <w:rtl w:val="0"/>
        </w:rPr>
        <w:t>Pontos</w:t>
      </w:r>
      <w:r>
        <w:rPr>
          <w:color w:val="1C4587"/>
          <w:rtl w:val="0"/>
        </w:rPr>
        <w:t xml:space="preserve"> </w:t>
      </w:r>
      <w:r>
        <w:rPr>
          <w:color w:val="1C4587"/>
          <w:rtl w:val="0"/>
        </w:rPr>
        <w:t>Positivos</w:t>
      </w:r>
      <w:r>
        <w:rPr>
          <w:color w:val="1C4587"/>
          <w:rtl w:val="0"/>
        </w:rPr>
        <w:t>: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color w:val="1C4587"/>
        </w:rPr>
      </w:pPr>
      <w:r>
        <w:rPr>
          <w:color w:val="1C4587"/>
          <w:rtl w:val="0"/>
        </w:rPr>
        <w:t>Pontos</w:t>
      </w:r>
      <w:r>
        <w:rPr>
          <w:color w:val="1C4587"/>
          <w:rtl w:val="0"/>
        </w:rPr>
        <w:t xml:space="preserve"> </w:t>
      </w:r>
      <w:r>
        <w:rPr>
          <w:color w:val="1C4587"/>
          <w:rtl w:val="0"/>
        </w:rPr>
        <w:t>Negativos</w:t>
      </w:r>
      <w:r>
        <w:rPr>
          <w:color w:val="1C4587"/>
          <w:rtl w:val="0"/>
        </w:rPr>
        <w:t>: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color w:val="1C4587"/>
        </w:rPr>
      </w:pPr>
      <w:r>
        <w:rPr>
          <w:color w:val="1C4587"/>
          <w:rtl w:val="0"/>
        </w:rPr>
        <w:t>Comentários</w:t>
      </w:r>
      <w:r>
        <w:rPr>
          <w:color w:val="1C4587"/>
          <w:rtl w:val="0"/>
        </w:rPr>
        <w:t>:</w:t>
      </w:r>
      <w:r>
        <w:rPr>
          <w:rtl w:val="0"/>
        </w:rPr>
        <w:t xml:space="preserve"> </w:t>
      </w:r>
      <w:r>
        <w:rPr>
          <w:i/>
          <w:iCs/>
          <w:rtl w:val="0"/>
        </w:rPr>
        <w:t>&lt;</w:t>
      </w:r>
      <w:r>
        <w:rPr>
          <w:i/>
          <w:iCs/>
          <w:rtl w:val="0"/>
        </w:rPr>
        <w:t>por</w:t>
      </w:r>
      <w:r>
        <w:rPr>
          <w:i/>
          <w:iCs/>
          <w:rtl w:val="0"/>
        </w:rPr>
        <w:t xml:space="preserve"> </w:t>
      </w:r>
      <w:r>
        <w:rPr>
          <w:i/>
          <w:iCs/>
          <w:rtl w:val="0"/>
        </w:rPr>
        <w:t>que</w:t>
      </w:r>
      <w:r>
        <w:rPr>
          <w:i/>
          <w:iCs/>
          <w:rtl w:val="0"/>
        </w:rPr>
        <w:t xml:space="preserve"> </w:t>
      </w:r>
      <w:r>
        <w:rPr>
          <w:i/>
          <w:iCs/>
          <w:rtl w:val="0"/>
        </w:rPr>
        <w:t>esse</w:t>
      </w:r>
      <w:r>
        <w:rPr>
          <w:i/>
          <w:iCs/>
          <w:rtl w:val="0"/>
        </w:rPr>
        <w:t xml:space="preserve"> </w:t>
      </w:r>
      <w:r>
        <w:rPr>
          <w:i/>
          <w:iCs/>
          <w:rtl w:val="0"/>
        </w:rPr>
        <w:t>trabalho</w:t>
      </w:r>
      <w:r>
        <w:rPr>
          <w:i/>
          <w:iCs/>
          <w:rtl w:val="0"/>
        </w:rPr>
        <w:t xml:space="preserve"> </w:t>
      </w:r>
      <w:r>
        <w:rPr>
          <w:i/>
          <w:iCs/>
          <w:rtl w:val="0"/>
        </w:rPr>
        <w:t>é</w:t>
      </w:r>
      <w:r>
        <w:rPr>
          <w:i/>
          <w:iCs/>
          <w:rtl w:val="0"/>
        </w:rPr>
        <w:t xml:space="preserve"> </w:t>
      </w:r>
      <w:r>
        <w:rPr>
          <w:i/>
          <w:iCs/>
          <w:rtl w:val="0"/>
        </w:rPr>
        <w:t>relevante</w:t>
      </w:r>
      <w:r>
        <w:rPr>
          <w:i/>
          <w:iCs/>
          <w:rtl w:val="0"/>
        </w:rPr>
        <w:t xml:space="preserve"> </w:t>
      </w:r>
      <w:r>
        <w:rPr>
          <w:i/>
          <w:iCs/>
          <w:rtl w:val="0"/>
        </w:rPr>
        <w:t>para</w:t>
      </w:r>
      <w:r>
        <w:rPr>
          <w:i/>
          <w:iCs/>
          <w:rtl w:val="0"/>
        </w:rPr>
        <w:t xml:space="preserve"> </w:t>
      </w:r>
      <w:r>
        <w:rPr>
          <w:i/>
          <w:iCs/>
          <w:rtl w:val="0"/>
        </w:rPr>
        <w:t>a</w:t>
      </w:r>
      <w:r>
        <w:rPr>
          <w:i/>
          <w:iCs/>
          <w:rtl w:val="0"/>
        </w:rPr>
        <w:t xml:space="preserve"> </w:t>
      </w:r>
      <w:r>
        <w:rPr>
          <w:i/>
          <w:iCs/>
          <w:rtl w:val="0"/>
        </w:rPr>
        <w:t>disciplina</w:t>
      </w:r>
      <w:r>
        <w:rPr>
          <w:i/>
          <w:iCs/>
          <w:rtl w:val="0"/>
        </w:rPr>
        <w:t xml:space="preserve">&gt; 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i/>
          <w:iCs/>
        </w:rPr>
      </w:pP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b/>
          <w:bCs/>
        </w:rPr>
      </w:pPr>
      <w:r>
        <w:rPr>
          <w:b/>
          <w:bCs/>
          <w:rtl w:val="0"/>
        </w:rPr>
        <w:t>[</w:t>
      </w:r>
      <w:r>
        <w:rPr>
          <w:b/>
          <w:bCs/>
          <w:rtl w:val="0"/>
        </w:rPr>
        <w:t>Título</w:t>
      </w:r>
      <w:r>
        <w:rPr>
          <w:b/>
          <w:bCs/>
          <w:rtl w:val="0"/>
        </w:rPr>
        <w:t xml:space="preserve"> </w:t>
      </w:r>
      <w:r>
        <w:rPr>
          <w:b/>
          <w:bCs/>
          <w:rtl w:val="0"/>
        </w:rPr>
        <w:t>do</w:t>
      </w:r>
      <w:r>
        <w:rPr>
          <w:b/>
          <w:bCs/>
          <w:rtl w:val="0"/>
        </w:rPr>
        <w:t xml:space="preserve"> </w:t>
      </w:r>
      <w:r>
        <w:rPr>
          <w:b/>
          <w:bCs/>
          <w:rtl w:val="0"/>
        </w:rPr>
        <w:t>trabalho</w:t>
      </w:r>
      <w:r>
        <w:rPr>
          <w:b/>
          <w:bCs/>
          <w:rtl w:val="0"/>
        </w:rPr>
        <w:t xml:space="preserve"> 02]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</w:pPr>
      <w:r>
        <w:rPr>
          <w:rtl w:val="0"/>
        </w:rPr>
        <w:t>Link</w:t>
      </w:r>
      <w:r>
        <w:rPr>
          <w:rtl w:val="0"/>
        </w:rPr>
        <w:t xml:space="preserve"> </w:t>
      </w:r>
      <w:r>
        <w:rPr>
          <w:rtl w:val="0"/>
        </w:rPr>
        <w:t>do</w:t>
      </w:r>
      <w:r>
        <w:rPr>
          <w:rtl w:val="0"/>
        </w:rPr>
        <w:t xml:space="preserve"> </w:t>
      </w:r>
      <w:r>
        <w:rPr>
          <w:rtl w:val="0"/>
        </w:rPr>
        <w:t>artigo</w:t>
      </w:r>
      <w:r>
        <w:rPr>
          <w:rtl w:val="0"/>
        </w:rPr>
        <w:t xml:space="preserve">: 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</w:pPr>
      <w:r>
        <w:rPr>
          <w:rtl w:val="0"/>
        </w:rPr>
        <w:t>Imagens</w:t>
      </w:r>
      <w:r>
        <w:rPr>
          <w:rtl w:val="0"/>
        </w:rPr>
        <w:t xml:space="preserve">: </w:t>
      </w:r>
      <w:r>
        <w:rPr>
          <w:i/>
          <w:iCs/>
          <w:rtl w:val="0"/>
        </w:rPr>
        <w:t>&lt;</w:t>
      </w:r>
      <w:r>
        <w:rPr>
          <w:i/>
          <w:iCs/>
          <w:rtl w:val="0"/>
        </w:rPr>
        <w:t>se</w:t>
      </w:r>
      <w:r>
        <w:rPr>
          <w:i/>
          <w:iCs/>
          <w:rtl w:val="0"/>
        </w:rPr>
        <w:t xml:space="preserve"> </w:t>
      </w:r>
      <w:r>
        <w:rPr>
          <w:i/>
          <w:iCs/>
          <w:rtl w:val="0"/>
        </w:rPr>
        <w:t>necessário</w:t>
      </w:r>
      <w:r>
        <w:rPr>
          <w:i/>
          <w:iCs/>
          <w:rtl w:val="0"/>
        </w:rPr>
        <w:t>&gt;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</w:pP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color w:val="1C4587"/>
        </w:rPr>
      </w:pPr>
      <w:r>
        <w:rPr>
          <w:color w:val="1C4587"/>
          <w:rtl w:val="0"/>
        </w:rPr>
        <w:t>Descrição</w:t>
      </w:r>
      <w:r>
        <w:rPr>
          <w:color w:val="1C4587"/>
          <w:rtl w:val="0"/>
        </w:rPr>
        <w:t>:</w:t>
      </w:r>
      <w:r>
        <w:rPr>
          <w:rtl w:val="0"/>
        </w:rPr>
        <w:t xml:space="preserve"> </w:t>
      </w:r>
      <w:r>
        <w:rPr>
          <w:i/>
          <w:iCs/>
          <w:rtl w:val="0"/>
        </w:rPr>
        <w:t>&lt;</w:t>
      </w:r>
      <w:r>
        <w:rPr>
          <w:i/>
          <w:iCs/>
          <w:rtl w:val="0"/>
        </w:rPr>
        <w:t>objetivo</w:t>
      </w:r>
      <w:r>
        <w:rPr>
          <w:i/>
          <w:iCs/>
          <w:rtl w:val="0"/>
        </w:rPr>
        <w:t xml:space="preserve">, </w:t>
      </w:r>
      <w:r>
        <w:rPr>
          <w:i/>
          <w:iCs/>
          <w:rtl w:val="0"/>
        </w:rPr>
        <w:t>metodologia</w:t>
      </w:r>
      <w:r>
        <w:rPr>
          <w:i/>
          <w:iCs/>
          <w:rtl w:val="0"/>
        </w:rPr>
        <w:t xml:space="preserve">, </w:t>
      </w:r>
      <w:r>
        <w:rPr>
          <w:i/>
          <w:iCs/>
          <w:rtl w:val="0"/>
        </w:rPr>
        <w:t>resultados</w:t>
      </w:r>
      <w:r>
        <w:rPr>
          <w:i/>
          <w:iCs/>
          <w:rtl w:val="0"/>
        </w:rPr>
        <w:t>, ...&gt;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color w:val="1C4587"/>
        </w:rPr>
      </w:pPr>
      <w:r>
        <w:rPr>
          <w:color w:val="1C4587"/>
          <w:rtl w:val="0"/>
        </w:rPr>
        <w:t>Pontos</w:t>
      </w:r>
      <w:r>
        <w:rPr>
          <w:color w:val="1C4587"/>
          <w:rtl w:val="0"/>
        </w:rPr>
        <w:t xml:space="preserve"> </w:t>
      </w:r>
      <w:r>
        <w:rPr>
          <w:color w:val="1C4587"/>
          <w:rtl w:val="0"/>
        </w:rPr>
        <w:t>Positivos</w:t>
      </w:r>
      <w:r>
        <w:rPr>
          <w:color w:val="1C4587"/>
          <w:rtl w:val="0"/>
        </w:rPr>
        <w:t>: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color w:val="1C4587"/>
        </w:rPr>
      </w:pPr>
      <w:r>
        <w:rPr>
          <w:color w:val="1C4587"/>
          <w:rtl w:val="0"/>
        </w:rPr>
        <w:t>Pontos</w:t>
      </w:r>
      <w:r>
        <w:rPr>
          <w:color w:val="1C4587"/>
          <w:rtl w:val="0"/>
        </w:rPr>
        <w:t xml:space="preserve"> </w:t>
      </w:r>
      <w:r>
        <w:rPr>
          <w:color w:val="1C4587"/>
          <w:rtl w:val="0"/>
        </w:rPr>
        <w:t>Negativos</w:t>
      </w:r>
      <w:r>
        <w:rPr>
          <w:color w:val="1C4587"/>
          <w:rtl w:val="0"/>
        </w:rPr>
        <w:t>: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color w:val="1C4587"/>
        </w:rPr>
      </w:pPr>
      <w:r>
        <w:rPr>
          <w:color w:val="1C4587"/>
          <w:rtl w:val="0"/>
        </w:rPr>
        <w:t>Comentários</w:t>
      </w:r>
      <w:r>
        <w:rPr>
          <w:color w:val="1C4587"/>
          <w:rtl w:val="0"/>
        </w:rPr>
        <w:t>:</w:t>
      </w:r>
      <w:r>
        <w:rPr>
          <w:rtl w:val="0"/>
        </w:rPr>
        <w:t xml:space="preserve"> </w:t>
      </w:r>
      <w:r>
        <w:rPr>
          <w:i/>
          <w:iCs/>
          <w:rtl w:val="0"/>
        </w:rPr>
        <w:t>&lt;</w:t>
      </w:r>
      <w:r>
        <w:rPr>
          <w:i/>
          <w:iCs/>
          <w:rtl w:val="0"/>
        </w:rPr>
        <w:t>por</w:t>
      </w:r>
      <w:r>
        <w:rPr>
          <w:i/>
          <w:iCs/>
          <w:rtl w:val="0"/>
        </w:rPr>
        <w:t xml:space="preserve"> </w:t>
      </w:r>
      <w:r>
        <w:rPr>
          <w:i/>
          <w:iCs/>
          <w:rtl w:val="0"/>
        </w:rPr>
        <w:t>que</w:t>
      </w:r>
      <w:r>
        <w:rPr>
          <w:i/>
          <w:iCs/>
          <w:rtl w:val="0"/>
        </w:rPr>
        <w:t xml:space="preserve"> </w:t>
      </w:r>
      <w:r>
        <w:rPr>
          <w:i/>
          <w:iCs/>
          <w:rtl w:val="0"/>
        </w:rPr>
        <w:t>esse</w:t>
      </w:r>
      <w:r>
        <w:rPr>
          <w:i/>
          <w:iCs/>
          <w:rtl w:val="0"/>
        </w:rPr>
        <w:t xml:space="preserve"> </w:t>
      </w:r>
      <w:r>
        <w:rPr>
          <w:i/>
          <w:iCs/>
          <w:rtl w:val="0"/>
        </w:rPr>
        <w:t>trabalho</w:t>
      </w:r>
      <w:r>
        <w:rPr>
          <w:i/>
          <w:iCs/>
          <w:rtl w:val="0"/>
        </w:rPr>
        <w:t xml:space="preserve"> </w:t>
      </w:r>
      <w:r>
        <w:rPr>
          <w:i/>
          <w:iCs/>
          <w:rtl w:val="0"/>
        </w:rPr>
        <w:t>é</w:t>
      </w:r>
      <w:r>
        <w:rPr>
          <w:i/>
          <w:iCs/>
          <w:rtl w:val="0"/>
        </w:rPr>
        <w:t xml:space="preserve"> </w:t>
      </w:r>
      <w:r>
        <w:rPr>
          <w:i/>
          <w:iCs/>
          <w:rtl w:val="0"/>
        </w:rPr>
        <w:t>relevante</w:t>
      </w:r>
      <w:r>
        <w:rPr>
          <w:i/>
          <w:iCs/>
          <w:rtl w:val="0"/>
        </w:rPr>
        <w:t xml:space="preserve"> </w:t>
      </w:r>
      <w:r>
        <w:rPr>
          <w:i/>
          <w:iCs/>
          <w:rtl w:val="0"/>
        </w:rPr>
        <w:t>para</w:t>
      </w:r>
      <w:r>
        <w:rPr>
          <w:i/>
          <w:iCs/>
          <w:rtl w:val="0"/>
        </w:rPr>
        <w:t xml:space="preserve"> </w:t>
      </w:r>
      <w:r>
        <w:rPr>
          <w:i/>
          <w:iCs/>
          <w:rtl w:val="0"/>
        </w:rPr>
        <w:t>a</w:t>
      </w:r>
      <w:r>
        <w:rPr>
          <w:i/>
          <w:iCs/>
          <w:rtl w:val="0"/>
        </w:rPr>
        <w:t xml:space="preserve"> </w:t>
      </w:r>
      <w:r>
        <w:rPr>
          <w:i/>
          <w:iCs/>
          <w:rtl w:val="0"/>
        </w:rPr>
        <w:t>disciplina</w:t>
      </w:r>
      <w:r>
        <w:rPr>
          <w:i/>
          <w:iCs/>
          <w:rtl w:val="0"/>
        </w:rPr>
        <w:t xml:space="preserve">&gt; 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i/>
          <w:iCs/>
        </w:rPr>
      </w:pPr>
    </w:p>
    <w:sect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pageBreakBefore w:val="0"/>
      <w:bidi w:val="0"/>
      <w:spacing w:before="0" w:after="0" w:line="276" w:lineRule="auto"/>
      <w:ind w:left="0" w:right="0" w:firstLine="0"/>
      <w:jc w:val="left"/>
    </w:pPr>
    <w:rPr>
      <w:rFonts w:ascii="Arial" w:eastAsia="Arial" w:hAnsi="Arial" w:cs="Arial"/>
      <w:b w:val="0"/>
      <w:bCs w:val="0"/>
      <w:i w:val="0"/>
      <w:iCs w:val="0"/>
      <w:strike w:val="0"/>
      <w:color w:val="000000"/>
      <w:sz w:val="22"/>
      <w:szCs w:val="22"/>
      <w:u w:val="none"/>
    </w:rPr>
  </w:style>
  <w:style w:type="paragraph" w:styleId="Heading1">
    <w:name w:val="heading 1"/>
    <w:basedOn w:val="Normal"/>
    <w:next w:val="Normal"/>
    <w:qFormat/>
    <w:rsid w:val="00EF7B96"/>
    <w:pPr>
      <w:pageBreakBefore w:val="0"/>
      <w:bidi w:val="0"/>
      <w:spacing w:before="480" w:after="120" w:lineRule="auto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EF7B96"/>
    <w:pPr>
      <w:pageBreakBefore w:val="0"/>
      <w:bidi w:val="0"/>
      <w:spacing w:before="360" w:after="80" w:lineRule="auto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pageBreakBefore w:val="0"/>
      <w:bidi w:val="0"/>
      <w:spacing w:before="280" w:after="80" w:lineRule="auto"/>
    </w:pPr>
    <w:rPr>
      <w:b/>
      <w:bCs/>
      <w:color w:val="666666"/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pageBreakBefore w:val="0"/>
      <w:bidi w:val="0"/>
      <w:spacing w:before="240" w:after="40" w:lineRule="auto"/>
    </w:pPr>
    <w:rPr>
      <w:i/>
      <w:iCs/>
      <w:color w:val="666666"/>
      <w:sz w:val="22"/>
      <w:szCs w:val="22"/>
    </w:rPr>
  </w:style>
  <w:style w:type="paragraph" w:styleId="Heading5">
    <w:name w:val="heading 5"/>
    <w:basedOn w:val="Normal"/>
    <w:next w:val="Normal"/>
    <w:qFormat/>
    <w:rsid w:val="00EF7B96"/>
    <w:pPr>
      <w:pageBreakBefore w:val="0"/>
      <w:bidi w:val="0"/>
      <w:spacing w:before="220" w:after="40" w:lineRule="auto"/>
    </w:pPr>
    <w:rPr>
      <w:b/>
      <w:bCs/>
      <w:color w:val="666666"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pageBreakBefore w:val="0"/>
      <w:bidi w:val="0"/>
      <w:spacing w:before="200" w:after="40" w:lineRule="auto"/>
    </w:pPr>
    <w:rPr>
      <w:i/>
      <w:iCs/>
      <w:color w:val="666666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EF7B96"/>
    <w:pPr>
      <w:pageBreakBefore w:val="0"/>
      <w:bidi w:val="0"/>
      <w:spacing w:before="480" w:after="120" w:lineRule="auto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pageBreakBefore w:val="0"/>
      <w:bidi w:val="0"/>
      <w:spacing w:before="360" w:after="80" w:lineRule="auto"/>
    </w:pPr>
    <w:rPr>
      <w:rFonts w:ascii="Georgia" w:eastAsia="Georgia" w:hAnsi="Georgia" w:cs="Georgia"/>
      <w:i/>
      <w:iCs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